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0"/>
        <w:jc w:val="center"/>
        <w:rPr>
          <w:rFonts w:ascii="方正小标宋简体" w:eastAsia="方正小标宋简体"/>
          <w:sz w:val="40"/>
          <w:szCs w:val="32"/>
          <w:lang w:eastAsia="zh-CN"/>
        </w:rPr>
      </w:pPr>
      <w:r>
        <w:rPr>
          <w:rFonts w:hint="eastAsia" w:ascii="方正小标宋简体" w:eastAsia="方正小标宋简体"/>
          <w:sz w:val="40"/>
          <w:szCs w:val="32"/>
          <w:lang w:eastAsia="zh-CN"/>
        </w:rPr>
        <w:t>因公临时出国（境）团组执行中央八项规定及其实施细则精神报告表</w:t>
      </w:r>
    </w:p>
    <w:tbl>
      <w:tblPr>
        <w:tblStyle w:val="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705"/>
        <w:gridCol w:w="1339"/>
        <w:gridCol w:w="1354"/>
        <w:gridCol w:w="1691"/>
        <w:gridCol w:w="1523"/>
        <w:gridCol w:w="1523"/>
        <w:gridCol w:w="1523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13703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>
            <w:pPr>
              <w:spacing w:after="0" w:line="5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组团单位（公章）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22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团组成员名单（姓名和单位职务）</w:t>
            </w:r>
          </w:p>
        </w:tc>
        <w:tc>
          <w:tcPr>
            <w:tcW w:w="1705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在外停留时间（离抵境日期）</w:t>
            </w:r>
          </w:p>
        </w:tc>
        <w:tc>
          <w:tcPr>
            <w:tcW w:w="1339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出访国家/地区</w:t>
            </w:r>
          </w:p>
        </w:tc>
        <w:tc>
          <w:tcPr>
            <w:tcW w:w="1354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经停国家/地区</w:t>
            </w:r>
          </w:p>
        </w:tc>
        <w:tc>
          <w:tcPr>
            <w:tcW w:w="1691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是否擅自延长在外停留时间或变更出访日程</w:t>
            </w:r>
          </w:p>
        </w:tc>
        <w:tc>
          <w:tcPr>
            <w:tcW w:w="1523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是否安排打前站或团外团</w:t>
            </w:r>
          </w:p>
        </w:tc>
        <w:tc>
          <w:tcPr>
            <w:tcW w:w="1523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是否安排超标准住房或乘坐交通工具</w:t>
            </w:r>
          </w:p>
        </w:tc>
        <w:tc>
          <w:tcPr>
            <w:tcW w:w="1523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是否违规安排或接受宴请、旅游等活动</w:t>
            </w:r>
          </w:p>
        </w:tc>
        <w:tc>
          <w:tcPr>
            <w:tcW w:w="1523" w:type="dxa"/>
            <w:vAlign w:val="center"/>
          </w:tcPr>
          <w:p>
            <w:pPr>
              <w:spacing w:after="0" w:line="360" w:lineRule="exact"/>
              <w:ind w:firstLine="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是否收受内部或外方礼品，如何处理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22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705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339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691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523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523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523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523" w:type="dxa"/>
          </w:tcPr>
          <w:p>
            <w:pPr>
              <w:spacing w:after="0" w:line="560" w:lineRule="exact"/>
              <w:ind w:firstLine="0"/>
              <w:rPr>
                <w:rFonts w:ascii="仿宋_GB2312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32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填表日期：</w:t>
            </w:r>
          </w:p>
        </w:tc>
        <w:tc>
          <w:tcPr>
            <w:tcW w:w="1047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填表人及联系电话：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13703" w:type="dxa"/>
            <w:gridSpan w:val="9"/>
            <w:tcBorders>
              <w:bottom w:val="nil"/>
            </w:tcBorders>
            <w:vAlign w:val="center"/>
          </w:tcPr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全体团员签字：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3703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填表说明：</w:t>
            </w:r>
          </w:p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1.表内所有栏目须如实填报，如无该项信息填“无”；如“有”须作出说明；</w:t>
            </w:r>
          </w:p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2.“在外停留时间”栏内容按“共X天，XXXX年XX月XX日离境，XXXX年XX月XX日抵境”格式填写；</w:t>
            </w:r>
          </w:p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3.“出访国家/地区”注明具体到访国家或地区名称；</w:t>
            </w:r>
          </w:p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4.“经停国家/地区”指需办理出入境手续的经停国家或地区，不出机场中转的填写“无”；</w:t>
            </w:r>
          </w:p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5.收受的礼品请注明馈赠方、礼品名称及如何处理；</w:t>
            </w:r>
          </w:p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6.本表需全体团员签字确认。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703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360" w:lineRule="exact"/>
              <w:ind w:firstLine="0"/>
              <w:jc w:val="both"/>
              <w:rPr>
                <w:rFonts w:ascii="仿宋_GB2312" w:eastAsia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中共湖北省委外办因公临时出国（境）违规违纪举报电子信箱：</w:t>
            </w:r>
            <w:r>
              <w:rPr>
                <w:rFonts w:ascii="仿宋_GB2312" w:eastAsia="仿宋_GB2312"/>
                <w:sz w:val="21"/>
                <w:szCs w:val="21"/>
                <w:lang w:eastAsia="zh-CN"/>
              </w:rPr>
              <w:t>hbfao@126.com</w:t>
            </w:r>
          </w:p>
        </w:tc>
      </w:tr>
    </w:tbl>
    <w:p>
      <w:pPr>
        <w:spacing w:after="0" w:line="560" w:lineRule="exact"/>
        <w:ind w:firstLine="0"/>
        <w:rPr>
          <w:rFonts w:ascii="仿宋_GB2312" w:eastAsia="仿宋_GB2312"/>
          <w:b/>
          <w:sz w:val="32"/>
          <w:szCs w:val="32"/>
          <w:lang w:eastAsia="zh-CN"/>
        </w:rPr>
        <w:sectPr>
          <w:pgSz w:w="15840" w:h="12240" w:orient="landscape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>
      <w:pPr>
        <w:spacing w:after="0" w:line="560" w:lineRule="exact"/>
        <w:ind w:firstLine="0"/>
        <w:rPr>
          <w:rFonts w:ascii="仿宋_GB2312" w:eastAsia="仿宋_GB2312"/>
          <w:b/>
          <w:sz w:val="32"/>
          <w:szCs w:val="32"/>
          <w:lang w:eastAsia="zh-CN"/>
        </w:rPr>
      </w:pPr>
      <w:bookmarkStart w:id="0" w:name="_GoBack"/>
      <w:bookmarkEnd w:id="0"/>
    </w:p>
    <w:sectPr>
      <w:pgSz w:w="12240" w:h="15840"/>
      <w:pgMar w:top="1077" w:right="1440" w:bottom="107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">
    <w:altName w:val="Liberation Mono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0AF"/>
    <w:rsid w:val="00034616"/>
    <w:rsid w:val="00053517"/>
    <w:rsid w:val="0006063C"/>
    <w:rsid w:val="00070E4B"/>
    <w:rsid w:val="000A5EE8"/>
    <w:rsid w:val="000A6E40"/>
    <w:rsid w:val="000C1F01"/>
    <w:rsid w:val="000F149E"/>
    <w:rsid w:val="00133703"/>
    <w:rsid w:val="00136D72"/>
    <w:rsid w:val="00140749"/>
    <w:rsid w:val="0015074B"/>
    <w:rsid w:val="001C2410"/>
    <w:rsid w:val="001C5764"/>
    <w:rsid w:val="0029639D"/>
    <w:rsid w:val="002E1C2F"/>
    <w:rsid w:val="00326F90"/>
    <w:rsid w:val="0039199D"/>
    <w:rsid w:val="003A2330"/>
    <w:rsid w:val="003A3FDF"/>
    <w:rsid w:val="003E0732"/>
    <w:rsid w:val="00407654"/>
    <w:rsid w:val="004132C6"/>
    <w:rsid w:val="004A0E27"/>
    <w:rsid w:val="004B1366"/>
    <w:rsid w:val="004D6F29"/>
    <w:rsid w:val="005325DB"/>
    <w:rsid w:val="00561974"/>
    <w:rsid w:val="005979A6"/>
    <w:rsid w:val="00613E92"/>
    <w:rsid w:val="00632E1A"/>
    <w:rsid w:val="00652FCA"/>
    <w:rsid w:val="0066706D"/>
    <w:rsid w:val="006B4D19"/>
    <w:rsid w:val="007750C1"/>
    <w:rsid w:val="007F0723"/>
    <w:rsid w:val="0087703C"/>
    <w:rsid w:val="008C72BC"/>
    <w:rsid w:val="008D2382"/>
    <w:rsid w:val="008E10EE"/>
    <w:rsid w:val="009711DE"/>
    <w:rsid w:val="00A12F51"/>
    <w:rsid w:val="00A561C0"/>
    <w:rsid w:val="00A95262"/>
    <w:rsid w:val="00AA1D8D"/>
    <w:rsid w:val="00AD0D31"/>
    <w:rsid w:val="00B21547"/>
    <w:rsid w:val="00B47730"/>
    <w:rsid w:val="00B81E3D"/>
    <w:rsid w:val="00BB656E"/>
    <w:rsid w:val="00BC3AA9"/>
    <w:rsid w:val="00BF2A3A"/>
    <w:rsid w:val="00C167F3"/>
    <w:rsid w:val="00C3235C"/>
    <w:rsid w:val="00C65498"/>
    <w:rsid w:val="00C754EE"/>
    <w:rsid w:val="00C815A5"/>
    <w:rsid w:val="00CB0664"/>
    <w:rsid w:val="00CE0AA8"/>
    <w:rsid w:val="00CE6014"/>
    <w:rsid w:val="00D02709"/>
    <w:rsid w:val="00DD6BEB"/>
    <w:rsid w:val="00E14451"/>
    <w:rsid w:val="00E76EF8"/>
    <w:rsid w:val="00F34A47"/>
    <w:rsid w:val="00F6032E"/>
    <w:rsid w:val="00F708EA"/>
    <w:rsid w:val="00F93A38"/>
    <w:rsid w:val="00FC693F"/>
    <w:rsid w:val="47CA26E4"/>
    <w:rsid w:val="552440BC"/>
    <w:rsid w:val="56CC62B8"/>
    <w:rsid w:val="7AE043F3"/>
    <w:rsid w:val="7FB42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1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2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2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3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3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3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3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3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3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2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2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2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Date"/>
    <w:basedOn w:val="1"/>
    <w:next w:val="1"/>
    <w:link w:val="165"/>
    <w:semiHidden/>
    <w:unhideWhenUsed/>
    <w:qFormat/>
    <w:uiPriority w:val="99"/>
    <w:pPr>
      <w:ind w:left="100" w:leftChars="2500"/>
    </w:pPr>
  </w:style>
  <w:style w:type="paragraph" w:styleId="25">
    <w:name w:val="footer"/>
    <w:basedOn w:val="1"/>
    <w:link w:val="1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2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2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2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 Accent 2"/>
    <w:basedOn w:val="33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6">
    <w:name w:val="Light Shading Accent 3"/>
    <w:basedOn w:val="33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7">
    <w:name w:val="Light Shading Accent 4"/>
    <w:basedOn w:val="33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8">
    <w:name w:val="Light Shading Accent 5"/>
    <w:basedOn w:val="33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39">
    <w:name w:val="Light Shading Accent 6"/>
    <w:basedOn w:val="33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0">
    <w:name w:val="Light List Accent 2"/>
    <w:basedOn w:val="33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1">
    <w:name w:val="Light List Accent 3"/>
    <w:basedOn w:val="33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2">
    <w:name w:val="Light List Accent 4"/>
    <w:basedOn w:val="33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3">
    <w:name w:val="Light List Accent 5"/>
    <w:basedOn w:val="33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4">
    <w:name w:val="Light List Accent 6"/>
    <w:basedOn w:val="33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5">
    <w:name w:val="Light Grid Accent 2"/>
    <w:basedOn w:val="33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46">
    <w:name w:val="Light Grid Accent 3"/>
    <w:basedOn w:val="33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47">
    <w:name w:val="Light Grid Accent 4"/>
    <w:basedOn w:val="33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48">
    <w:name w:val="Light Grid Accent 5"/>
    <w:basedOn w:val="33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49">
    <w:name w:val="Light Grid Accent 6"/>
    <w:basedOn w:val="33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0">
    <w:name w:val="Medium Shading 1 Accent 2"/>
    <w:basedOn w:val="33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1 Accent 3"/>
    <w:basedOn w:val="33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2">
    <w:name w:val="Medium Shading 1 Accent 4"/>
    <w:basedOn w:val="33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3">
    <w:name w:val="Medium Shading 1 Accent 5"/>
    <w:basedOn w:val="33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1 Accent 6"/>
    <w:basedOn w:val="33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5">
    <w:name w:val="Medium Shading 2 Accent 2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6">
    <w:name w:val="Medium Shading 2 Accent 3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7">
    <w:name w:val="Medium Shading 2 Accent 4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8">
    <w:name w:val="Medium Shading 2 Accent 5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59">
    <w:name w:val="Medium Shading 2 Accent 6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0">
    <w:name w:val="Medium List 1 Accent 2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61">
    <w:name w:val="Medium List 1 Accent 3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2">
    <w:name w:val="Medium List 1 Accent 4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3">
    <w:name w:val="Medium List 1 Accent 5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64">
    <w:name w:val="Medium List 1 Accent 6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65">
    <w:name w:val="Medium List 2 Accent 1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66">
    <w:name w:val="Medium List 2 Accent 2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67">
    <w:name w:val="Medium List 2 Accent 3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68">
    <w:name w:val="Medium List 2 Accent 4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69">
    <w:name w:val="Medium List 2 Accent 5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0">
    <w:name w:val="Medium List 2 Accent 6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1">
    <w:name w:val="Medium Grid 1 Accent 1"/>
    <w:basedOn w:val="33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72">
    <w:name w:val="Medium Grid 1 Accent 2"/>
    <w:basedOn w:val="33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73">
    <w:name w:val="Medium Grid 1 Accent 3"/>
    <w:basedOn w:val="33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74">
    <w:name w:val="Medium Grid 1 Accent 4"/>
    <w:basedOn w:val="33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75">
    <w:name w:val="Medium Grid 1 Accent 5"/>
    <w:basedOn w:val="33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76">
    <w:name w:val="Medium Grid 1 Accent 6"/>
    <w:basedOn w:val="33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77">
    <w:name w:val="Medium Grid 2 Accent 1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78">
    <w:name w:val="Medium Grid 2 Accent 2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79">
    <w:name w:val="Medium Grid 2 Accent 3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0">
    <w:name w:val="Medium Grid 2 Accent 4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1">
    <w:name w:val="Medium Grid 2 Accent 5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2">
    <w:name w:val="Medium Grid 2 Accent 6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3">
    <w:name w:val="Medium Grid 3 Accent 1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84">
    <w:name w:val="Medium Grid 3 Accent 2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85">
    <w:name w:val="Medium Grid 3 Accent 3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86">
    <w:name w:val="Medium Grid 3 Accent 4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87">
    <w:name w:val="Medium Grid 3 Accent 5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88">
    <w:name w:val="Medium Grid 3 Accent 6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89">
    <w:name w:val="Dark List Accent 1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90">
    <w:name w:val="Dark List Accent 2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91">
    <w:name w:val="Dark List Accent 3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92">
    <w:name w:val="Dark List Accent 4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93">
    <w:name w:val="Dark List Accent 5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94">
    <w:name w:val="Dark List Accent 6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95">
    <w:name w:val="Colorful Shading Accent 1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96">
    <w:name w:val="Colorful Shading Accent 2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97">
    <w:name w:val="Colorful Shading Accent 3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Colorful Shading Accent 4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99">
    <w:name w:val="Colorful Shading Accent 5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00">
    <w:name w:val="Colorful Shading Accent 6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01">
    <w:name w:val="Colorful List Accent 1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02">
    <w:name w:val="Colorful List Accent 2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03">
    <w:name w:val="Colorful List Accent 3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4">
    <w:name w:val="Colorful List Accent 4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05">
    <w:name w:val="Colorful List Accent 5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06">
    <w:name w:val="Colorful List Accent 6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07">
    <w:name w:val="Colorful Grid Accent 1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08">
    <w:name w:val="Colorful Grid Accent 2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09">
    <w:name w:val="Colorful Grid Accent 3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0">
    <w:name w:val="Colorful Grid Accent 4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11">
    <w:name w:val="Colorful Grid Accent 5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12">
    <w:name w:val="Colorful Grid Accent 6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14">
    <w:name w:val="Strong"/>
    <w:basedOn w:val="113"/>
    <w:qFormat/>
    <w:uiPriority w:val="22"/>
    <w:rPr>
      <w:b/>
      <w:bCs/>
    </w:rPr>
  </w:style>
  <w:style w:type="character" w:styleId="115">
    <w:name w:val="Emphasis"/>
    <w:basedOn w:val="113"/>
    <w:qFormat/>
    <w:uiPriority w:val="20"/>
    <w:rPr>
      <w:i/>
      <w:iCs/>
    </w:rPr>
  </w:style>
  <w:style w:type="character" w:customStyle="1" w:styleId="116">
    <w:name w:val="页眉 Char"/>
    <w:basedOn w:val="113"/>
    <w:link w:val="26"/>
    <w:qFormat/>
    <w:uiPriority w:val="99"/>
  </w:style>
  <w:style w:type="character" w:customStyle="1" w:styleId="117">
    <w:name w:val="页脚 Char"/>
    <w:basedOn w:val="113"/>
    <w:link w:val="25"/>
    <w:qFormat/>
    <w:uiPriority w:val="99"/>
  </w:style>
  <w:style w:type="paragraph" w:styleId="11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19">
    <w:name w:val="标题 1 Char"/>
    <w:basedOn w:val="11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20">
    <w:name w:val="标题 2 Char"/>
    <w:basedOn w:val="1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21">
    <w:name w:val="标题 3 Char"/>
    <w:basedOn w:val="11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22">
    <w:name w:val="标题 Char"/>
    <w:basedOn w:val="11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23">
    <w:name w:val="副标题 Char"/>
    <w:basedOn w:val="11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24">
    <w:name w:val="List Paragraph"/>
    <w:basedOn w:val="1"/>
    <w:qFormat/>
    <w:uiPriority w:val="34"/>
    <w:pPr>
      <w:ind w:left="720"/>
      <w:contextualSpacing/>
    </w:pPr>
  </w:style>
  <w:style w:type="character" w:customStyle="1" w:styleId="125">
    <w:name w:val="正文文本 Char"/>
    <w:basedOn w:val="113"/>
    <w:link w:val="19"/>
    <w:qFormat/>
    <w:uiPriority w:val="99"/>
  </w:style>
  <w:style w:type="character" w:customStyle="1" w:styleId="126">
    <w:name w:val="正文文本 2 Char"/>
    <w:basedOn w:val="113"/>
    <w:link w:val="29"/>
    <w:qFormat/>
    <w:uiPriority w:val="99"/>
  </w:style>
  <w:style w:type="character" w:customStyle="1" w:styleId="127">
    <w:name w:val="正文文本 3 Char"/>
    <w:basedOn w:val="113"/>
    <w:link w:val="17"/>
    <w:qFormat/>
    <w:uiPriority w:val="99"/>
    <w:rPr>
      <w:sz w:val="16"/>
      <w:szCs w:val="16"/>
    </w:rPr>
  </w:style>
  <w:style w:type="character" w:customStyle="1" w:styleId="128">
    <w:name w:val="宏文本 Char"/>
    <w:basedOn w:val="113"/>
    <w:link w:val="2"/>
    <w:qFormat/>
    <w:uiPriority w:val="99"/>
    <w:rPr>
      <w:rFonts w:ascii="Courier" w:hAnsi="Courier"/>
      <w:sz w:val="20"/>
      <w:szCs w:val="20"/>
    </w:rPr>
  </w:style>
  <w:style w:type="paragraph" w:styleId="129">
    <w:name w:val="Quote"/>
    <w:basedOn w:val="1"/>
    <w:next w:val="1"/>
    <w:link w:val="13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30">
    <w:name w:val="引用 Char"/>
    <w:basedOn w:val="113"/>
    <w:link w:val="12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31">
    <w:name w:val="标题 4 Char"/>
    <w:basedOn w:val="11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2">
    <w:name w:val="标题 5 Char"/>
    <w:basedOn w:val="11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3">
    <w:name w:val="标题 6 Char"/>
    <w:basedOn w:val="11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34">
    <w:name w:val="标题 7 Char"/>
    <w:basedOn w:val="11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5">
    <w:name w:val="标题 8 Char"/>
    <w:basedOn w:val="11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36">
    <w:name w:val="标题 9 Char"/>
    <w:basedOn w:val="11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37">
    <w:name w:val="Intense Quote"/>
    <w:basedOn w:val="1"/>
    <w:next w:val="1"/>
    <w:link w:val="13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8">
    <w:name w:val="明显引用 Char"/>
    <w:basedOn w:val="113"/>
    <w:link w:val="13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9">
    <w:name w:val="不明显强调1"/>
    <w:basedOn w:val="1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0">
    <w:name w:val="明显强调1"/>
    <w:basedOn w:val="11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不明显参考1"/>
    <w:basedOn w:val="11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42">
    <w:name w:val="明显参考1"/>
    <w:basedOn w:val="11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43">
    <w:name w:val="书籍标题1"/>
    <w:basedOn w:val="113"/>
    <w:qFormat/>
    <w:uiPriority w:val="33"/>
    <w:rPr>
      <w:b/>
      <w:bCs/>
      <w:smallCaps/>
      <w:spacing w:val="5"/>
    </w:rPr>
  </w:style>
  <w:style w:type="paragraph" w:customStyle="1" w:styleId="144">
    <w:name w:val="TOC 标题1"/>
    <w:basedOn w:val="3"/>
    <w:next w:val="1"/>
    <w:semiHidden/>
    <w:unhideWhenUsed/>
    <w:qFormat/>
    <w:uiPriority w:val="39"/>
    <w:pPr>
      <w:outlineLvl w:val="9"/>
    </w:pPr>
  </w:style>
  <w:style w:type="table" w:customStyle="1" w:styleId="145">
    <w:name w:val="浅色底纹1"/>
    <w:basedOn w:val="33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146">
    <w:name w:val="浅色底纹 - 强调文字颜色 11"/>
    <w:basedOn w:val="33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47">
    <w:name w:val="浅色列表1"/>
    <w:basedOn w:val="3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148">
    <w:name w:val="浅色列表 - 强调文字颜色 11"/>
    <w:basedOn w:val="33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149">
    <w:name w:val="浅色网格1"/>
    <w:basedOn w:val="33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customStyle="1" w:styleId="150">
    <w:name w:val="浅色网格 - 强调文字颜色 11"/>
    <w:basedOn w:val="33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customStyle="1" w:styleId="151">
    <w:name w:val="中等深浅底纹 11"/>
    <w:basedOn w:val="33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52">
    <w:name w:val="中等深浅底纹 1 - 强调文字颜色 11"/>
    <w:basedOn w:val="33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153">
    <w:name w:val="中等深浅底纹 21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54">
    <w:name w:val="中等深浅底纹 2 - 强调文字颜色 11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55">
    <w:name w:val="中等深浅列表 11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156">
    <w:name w:val="中等深浅列表 1 - 强调文字颜色 11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157">
    <w:name w:val="中等深浅列表 21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158">
    <w:name w:val="中等深浅网格 11"/>
    <w:basedOn w:val="33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159">
    <w:name w:val="中等深浅网格 21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160">
    <w:name w:val="中等深浅网格 31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customStyle="1" w:styleId="161">
    <w:name w:val="深色列表1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162">
    <w:name w:val="彩色底纹1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customStyle="1" w:styleId="163">
    <w:name w:val="彩色列表1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64">
    <w:name w:val="彩色网格1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character" w:customStyle="1" w:styleId="165">
    <w:name w:val="日期 Char"/>
    <w:basedOn w:val="113"/>
    <w:link w:val="24"/>
    <w:semiHidden/>
    <w:qFormat/>
    <w:uiPriority w:val="99"/>
    <w:rPr>
      <w:rFonts w:ascii="微软雅黑" w:hAnsi="微软雅黑" w:eastAsia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391</Characters>
  <Lines>3</Lines>
  <Paragraphs>1</Paragraphs>
  <TotalTime>1</TotalTime>
  <ScaleCrop>false</ScaleCrop>
  <LinksUpToDate>false</LinksUpToDate>
  <CharactersWithSpaces>458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2021-07-14T09:12:00Z</dcterms:created>
  <dc:creator>python-docx</dc:creator>
  <dc:description>generated by python-docx</dc:description>
  <cp:lastModifiedBy>greatwall</cp:lastModifiedBy>
  <cp:lastPrinted>2020-06-10T16:46:00Z</cp:lastPrinted>
  <dcterms:modified xsi:type="dcterms:W3CDTF">2025-08-20T10:12:14Z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